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秦岭华山松小蠹生态系统与综合治理</w:t>
      </w:r>
    </w:p>
    <w:p>
      <w:r>
        <w:rPr>
          <w:rFonts w:ascii="宋体" w:hAnsi="宋体" w:eastAsia="宋体"/>
          <w:sz w:val="24"/>
        </w:rPr>
        <w:t>陈辉，袁锋编著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秦岭华山松小蠹生态系统与综合治理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陈辉，袁锋编著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本书出售、求购地址：https://www.jiaokey.com/book/detail/12061701.html</w:t>
      </w:r>
    </w:p>
    <w:p>
      <w:r>
        <w:t>更多相关图书推荐：https://www.jiaokey.com</w:t>
      </w:r>
    </w:p>
    <w:p>
      <w:r>
        <w:t>陈辉，袁锋编著 其他作品：https://www.jiaokey.com/tag/陈辉，袁锋编著.html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关键词搜索：https://www.jiaokey.com/tag/秦岭华山松小蠹生态系统与综合治理.html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