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首届科星奖作品选</w:t>
      </w:r>
    </w:p>
    <w:p>
      <w:r>
        <w:rPr>
          <w:rFonts w:ascii="宋体" w:hAnsi="宋体" w:eastAsia="宋体"/>
          <w:sz w:val="24"/>
        </w:rPr>
        <w:t>张云岗主编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239491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06168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239491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首届科星奖作品选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张云岗主编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新闻(学科: 作品 地点: 中国 学科: 选集) 科学工作者(学科: 生平事迹 地点: 中国)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本书出售、求购地址：https://www.jiaokey.com/book/detail/12061688.html</w:t>
      </w:r>
    </w:p>
    <w:p>
      <w:r>
        <w:t>更多相关图书推荐：https://www.jiaokey.com</w:t>
      </w:r>
    </w:p>
    <w:p>
      <w:r>
        <w:t>张云岗主编 其他作品：https://www.jiaokey.com/tag/张云岗主编.html</w:t>
      </w:r>
    </w:p>
    <w:p>
      <w:r>
        <w:t>北京：新华出版社 出版图书：https://www.jiaokey.com/tag/北京：新华出版社.html</w:t>
      </w:r>
    </w:p>
    <w:p>
      <w:r>
        <w:t>关键词搜索：https://www.jiaokey.com/tag/新闻(学科: 作品 地点: 中国 学科: 选集) 科学工作者(学科: 生平事迹 地点: 中国).html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