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林业科学技术在生态建设中的作用  内蒙古林业科学研究院建院五十年研究文集</w:t>
      </w:r>
    </w:p>
    <w:p>
      <w:r>
        <w:rPr>
          <w:rFonts w:ascii="宋体" w:hAnsi="宋体" w:eastAsia="宋体"/>
          <w:sz w:val="24"/>
        </w:rPr>
        <w:t>杨俊平主编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林业科学技术在生态建设中的作用  内蒙古林业科学研究院建院五十年研究文集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本书出售、求购地址：https://www.jiaokey.com/book/detail/12061685.html</w:t>
      </w:r>
    </w:p>
    <w:p>
      <w:r>
        <w:t>更多相关图书推荐：https://www.jiaokey.com</w:t>
      </w:r>
    </w:p>
    <w:p>
      <w:r>
        <w:t>杨俊平主编 其他作品：https://www.jiaokey.com/tag/杨俊平主编.html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关键词搜索：https://www.jiaokey.com/tag/林业科学技术在生态建设中的作用  内蒙古林业科学研究院建院五十年研究文集.html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