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书名：外科医生手记  生命的脸</w:t>
      </w:r>
    </w:p>
    <w:p>
      <w:r>
        <w:t>作者：（美）舍温·努兰著；林文斌，廖月娟译</w:t>
      </w:r>
    </w:p>
    <w:p>
      <w:r>
        <w:t>出版社：海口:海南出版社,2008.07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外科医生手记  生命的脸 评论地址：https://www.jiaokey.com/book/detail/12061644.html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