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马未都说收藏  玉器篇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马未都说收藏  玉器篇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本书出售、求购地址：https://www.jiaokey.com/book/detail/12061640.html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关键词搜索：https://www.jiaokey.com/tag/马未都说收藏  玉器篇.html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