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HSK应试速练（初、中等）全真模拟自测  MP3/录音文本+答案+答题卡</w:t>
      </w:r>
    </w:p>
    <w:p>
      <w:r>
        <w:rPr>
          <w:rFonts w:ascii="宋体" w:hAnsi="宋体" w:eastAsia="宋体"/>
          <w:sz w:val="24"/>
        </w:rPr>
        <w:t>幺书君，蔡永强，朱宁等编写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HSK应试速练（初、中等）全真模拟自测  MP3/录音文本+答案+答题卡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幺书君，蔡永强，朱宁等编写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本书出售、求购地址：https://www.jiaokey.com/book/detail/12061628.html</w:t>
      </w:r>
    </w:p>
    <w:p>
      <w:r>
        <w:t>更多相关图书推荐：https://www.jiaokey.com</w:t>
      </w:r>
    </w:p>
    <w:p>
      <w:r>
        <w:t>幺书君，蔡永强，朱宁等编写 其他作品：https://www.jiaokey.com/tag/幺书君，蔡永强，朱宁等编写.html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关键词搜索：https://www.jiaokey.com/tag/HSK应试速练（初、中等）全真模拟自测  MP3/录音文本+答案+答题卡.html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