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书名：清代人物故事  上</w:t>
      </w:r>
    </w:p>
    <w:p>
      <w:r>
        <w:t>作者：许义强编著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清代人物故事  上 评论地址：https://www.jiaokey.com/book/detail/12061618.html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