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书名：秦汉人物故事  下</w:t>
      </w:r>
    </w:p>
    <w:p>
      <w:r>
        <w:t>作者：李振杰编著；郭钦翻译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秦汉人物故事  下 评论地址：https://www.jiaokey.com/book/detail/12061615.html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