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书名：第三空间  去往洛杉矶和其他真实和想象地方的旅程</w:t>
      </w:r>
    </w:p>
    <w:p>
      <w:r>
        <w:t>作者：Edward W. Soja著；陆扬等译</w:t>
      </w:r>
    </w:p>
    <w:p>
      <w:r>
        <w:t>出版社：上海:上海教育出版社,2005.08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第三空间  去往洛杉矶和其他真实和想象地方的旅程 评论地址：https://www.jiaokey.com/book/detail/12061490.html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