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书名：社会福音·社会服务与社会改造  北京基督教青年会历史研究1906-1949</w:t>
      </w:r>
    </w:p>
    <w:p>
      <w:r>
        <w:t>作者：左芙蓉著</w:t>
      </w:r>
    </w:p>
    <w:p>
      <w:r>
        <w:t>出版社：北京：宗教文化出版社</w:t>
      </w:r>
    </w:p>
    <w:p>
      <w:r>
        <w:t>出版日期：2005.07</w:t>
      </w:r>
    </w:p>
    <w:p>
      <w:r>
        <w:t>总页数：384</w:t>
      </w:r>
    </w:p>
    <w:p>
      <w:r>
        <w:t>更多请访问教客网: www.jiaokey.com</w:t>
      </w:r>
    </w:p>
    <w:p>
      <w:r>
        <w:t>社会福音·社会服务与社会改造  北京基督教青年会历史研究1906-1949 评论地址：https://www.jiaokey.com/book/detail/12061478.html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