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世界人文简史 文化与价值 culture and values</w:t>
      </w:r>
    </w:p>
    <w:p>
      <w:r>
        <w:rPr>
          <w:rFonts w:ascii="宋体" w:hAnsi="宋体" w:eastAsia="宋体"/>
          <w:sz w:val="24"/>
        </w:rPr>
        <w:t>劳伦斯·卡宁汉姆（Lawrence S. Cunningham），约翰·赖希（John J. Reich）著；毛保诠译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世界人文简史 文化与价值 culture and values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劳伦斯·卡宁汉姆（Lawrence S. Cunningham），约翰·赖希（John J. Reich）著；毛保诠译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人文科学-思想史-世界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本书出售、求购地址：https://www.jiaokey.com/book/detail/12061470.html</w:t>
      </w:r>
    </w:p>
    <w:p>
      <w:r>
        <w:t>更多相关图书推荐：https://www.jiaokey.com</w:t>
      </w:r>
    </w:p>
    <w:p>
      <w:r>
        <w:t>劳伦斯·卡宁汉姆（Lawrence S. Cunningham），约翰·赖希（John J. Reich）著；毛保诠译 其他作品：https://www.jiaokey.com/tag/劳伦斯·卡宁汉姆（Lawrence S. Cunningham），约翰·赖希（John J. Reich）著；毛保诠译.html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关键词搜索：https://www.jiaokey.com/tag/人文科学-思想史-世界.html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