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信仰之间的重要相遇 亚洲与西方的宗教文化交流国际学术研讨会文集</w:t>
      </w:r>
    </w:p>
    <w:p>
      <w:r>
        <w:rPr>
          <w:rFonts w:ascii="宋体" w:hAnsi="宋体" w:eastAsia="宋体"/>
          <w:sz w:val="24"/>
        </w:rPr>
        <w:t>卓新平，伯玲，魏克利主编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信仰之间的重要相遇 亚洲与西方的宗教文化交流国际学术研讨会文集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卓新平，伯玲，魏克利主编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本书出售、求购地址：https://www.jiaokey.com/book/detail/12061442.html</w:t>
      </w:r>
    </w:p>
    <w:p>
      <w:r>
        <w:t>更多相关图书推荐：https://www.jiaokey.com</w:t>
      </w:r>
    </w:p>
    <w:p>
      <w:r>
        <w:t>卓新平，伯玲，魏克利主编 其他作品：https://www.jiaokey.com/tag/卓新平，伯玲，魏克利主编.html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关键词搜索：https://www.jiaokey.com/tag/信仰之间的重要相遇 亚洲与西方的宗教文化交流国际学术研讨会文集.html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