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书名：凭窗挥笔风雨时  我在人民日报社三年半</w:t>
      </w:r>
    </w:p>
    <w:p>
      <w:r>
        <w:t>作者：高狄著</w:t>
      </w:r>
    </w:p>
    <w:p>
      <w:r>
        <w:t>出版社：北京:人民日报出版社,2004.05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凭窗挥笔风雨时  我在人民日报社三年半 评论地址：https://www.jiaokey.com/book/detail/12061432.html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