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白玛邓灯尊者传记及道歌</w:t>
      </w:r>
    </w:p>
    <w:p>
      <w:r>
        <w:rPr>
          <w:rFonts w:ascii="宋体" w:hAnsi="宋体" w:eastAsia="宋体"/>
          <w:sz w:val="24"/>
        </w:rPr>
        <w:t>益西多吉上师著；堪布格日泽旺译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白玛邓灯尊者传记及道歌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益西多吉上师著；堪布格日泽旺译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本书出售、求购地址：https://www.jiaokey.com/book/detail/12061431.html</w:t>
      </w:r>
    </w:p>
    <w:p>
      <w:r>
        <w:t>更多相关图书推荐：https://www.jiaokey.com</w:t>
      </w:r>
    </w:p>
    <w:p>
      <w:r>
        <w:t>益西多吉上师著；堪布格日泽旺译 其他作品：https://www.jiaokey.com/tag/益西多吉上师著；堪布格日泽旺译.html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关键词搜索：https://www.jiaokey.com/tag/白玛邓灯尊者传记及道歌.html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