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作者：吴江霖，戴健林，陈卫旗著；冯文侣，黄敏儿等撰写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总页数：412</w:t>
      </w:r>
    </w:p>
    <w:p>
      <w:r>
        <w:t>更多请访问教客网: www.jiaokey.com</w:t>
      </w:r>
    </w:p>
    <w:p>
      <w:r>
        <w:t>社会心理学 评论地址：https://www.jiaokey.com/book/detail/12061403.html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