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调查研究实用指南</w:t>
      </w:r>
    </w:p>
    <w:p>
      <w:r>
        <w:rPr>
          <w:rFonts w:ascii="宋体" w:hAnsi="宋体" w:eastAsia="宋体"/>
          <w:sz w:val="24"/>
        </w:rPr>
        <w:t>（美）伯克斯朵姆（Backstrom，Charlesh），（美）赫亚塞舍（Burch-cesar，Gerald）著；周运清等译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（美）伯克斯朵姆（Backstrom，Charlesh），（美）赫亚塞舍（Burch-cesar，Gerald）著；周运清等译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本书出售、求购地址：https://www.jiaokey.com/book/detail/12061386.html</w:t>
      </w:r>
    </w:p>
    <w:p>
      <w:r>
        <w:t>更多相关图书推荐：https://www.jiaokey.com</w:t>
      </w:r>
    </w:p>
    <w:p>
      <w:r>
        <w:t>（美）伯克斯朵姆（Backstrom，Charlesh），（美）赫亚塞舍（Burch-cesar，Gerald）著；周运清等译 其他作品：https://www.jiaokey.com/tag/（美）伯克斯朵姆（Backstrom，Charlesh），（美）赫亚塞舍（Burch-cesar，Gerald）著；周运清等译.html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关键词搜索：https://www.jiaokey.com/tag/调查研究实用指南.html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