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都市小保姆</w:t>
      </w:r>
    </w:p>
    <w:p>
      <w:r>
        <w:rPr>
          <w:rFonts w:ascii="宋体" w:hAnsi="宋体" w:eastAsia="宋体"/>
          <w:sz w:val="24"/>
        </w:rPr>
        <w:t>梁青岭著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都市小保姆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梁青岭著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服务人员－家庭(学科: 问题 地点: 中国 学科: 参考资料) 报告文学(地点: 中国 年代: 现代 学科: 选集) 家庭－服务人员(学科: 问题 地点: 中国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本书出售、求购地址：https://www.jiaokey.com/book/detail/12061317.html</w:t>
      </w:r>
    </w:p>
    <w:p>
      <w:r>
        <w:t>更多相关图书推荐：https://www.jiaokey.com</w:t>
      </w:r>
    </w:p>
    <w:p>
      <w:r>
        <w:t>梁青岭著 其他作品：https://www.jiaokey.com/tag/梁青岭著.html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关键词搜索：https://www.jiaokey.com/tag/服务人员－家庭(学科: 问题 地点: 中国 学科: 参考资料) 报告文学(地点: 中国 年代: 现代 学科: 选集) 家庭－服务人员(学科: 问题 地点: 中国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