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正气磅礴  大义凛然  重读《论共产党员的修养》</w:t>
      </w:r>
    </w:p>
    <w:p>
      <w:r>
        <w:rPr>
          <w:rFonts w:ascii="宋体" w:hAnsi="宋体" w:eastAsia="宋体"/>
          <w:sz w:val="24"/>
        </w:rPr>
        <w:t>吴黎平著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正气磅礴  大义凛然  重读《论共产党员的修养》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本书出售、求购地址：https://www.jiaokey.com/book/detail/12061290.html</w:t>
      </w:r>
    </w:p>
    <w:p>
      <w:r>
        <w:t>更多相关图书推荐：https://www.jiaokey.com</w:t>
      </w:r>
    </w:p>
    <w:p>
      <w:r>
        <w:t>吴黎平著 其他作品：https://www.jiaokey.com/tag/吴黎平著.html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关键词搜索：https://www.jiaokey.com/tag/正气磅礴  大义凛然  重读《论共产党员的修养》.html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