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书名：辩证法与工会  对中国工会若干历史和现实问题的哲学反思</w:t>
      </w:r>
    </w:p>
    <w:p>
      <w:r>
        <w:t>作者：徐松林主编</w:t>
      </w:r>
    </w:p>
    <w:p>
      <w:r>
        <w:t>出版社：工人出版社</w:t>
      </w:r>
    </w:p>
    <w:p>
      <w:r>
        <w:t>出版日期：1988.08</w:t>
      </w:r>
    </w:p>
    <w:p>
      <w:r>
        <w:t>总页数：175</w:t>
      </w:r>
    </w:p>
    <w:p>
      <w:r>
        <w:t>更多请访问教客网: www.jiaokey.com</w:t>
      </w:r>
    </w:p>
    <w:p>
      <w:r>
        <w:t>辩证法与工会  对中国工会若干历史和现实问题的哲学反思 评论地址：https://www.jiaokey.com/book/detail/12061284.html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