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书名：城市治理与公共权力：边界、责任与合法性</w:t>
      </w:r>
    </w:p>
    <w:p>
      <w:r>
        <w:t>作者：刘晔主编</w:t>
      </w:r>
    </w:p>
    <w:p>
      <w:r>
        <w:t>出版社：上海：上海辞书出版社</w:t>
      </w:r>
    </w:p>
    <w:p>
      <w:r>
        <w:t>出版日期：2005.06</w:t>
      </w:r>
    </w:p>
    <w:p>
      <w:r>
        <w:t>总页数：279</w:t>
      </w:r>
    </w:p>
    <w:p>
      <w:r>
        <w:t>更多请访问教客网: www.jiaokey.com</w:t>
      </w:r>
    </w:p>
    <w:p>
      <w:r>
        <w:t>城市治理与公共权力：边界、责任与合法性 评论地址：https://www.jiaokey.com/book/detail/12061246.html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