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书名：城市信息化与政府治理模式的创新  全球化与信息化背景下的“电子政府”建设研究</w:t>
      </w:r>
    </w:p>
    <w:p>
      <w:r>
        <w:t>作者：王平著</w:t>
      </w:r>
    </w:p>
    <w:p>
      <w:r>
        <w:t>出版社：上海：学林出版社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城市信息化与政府治理模式的创新  全球化与信息化背景下的“电子政府”建设研究 评论地址：https://www.jiaokey.com/book/detail/12061245.html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