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书名：办公自动化原理及应用考点精要与典型题解析</w:t>
      </w:r>
    </w:p>
    <w:p>
      <w:r>
        <w:t>作者：叶林，耿春华，王春梅编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办公自动化原理及应用考点精要与典型题解析 评论地址：https://www.jiaokey.com/book/detail/12061204.html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