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他们为什么不结婚?  又名，单身的挑战</w:t>
      </w:r>
    </w:p>
    <w:p>
      <w:r>
        <w:rPr>
          <w:rFonts w:ascii="宋体" w:hAnsi="宋体" w:eastAsia="宋体"/>
          <w:sz w:val="24"/>
        </w:rPr>
        <w:t>（美）爱德华兹著；李政猷译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他们为什么不结婚?  又名，单身的挑战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（美）爱德华兹著；李政猷译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本书出售、求购地址：https://www.jiaokey.com/book/detail/12061155.html</w:t>
      </w:r>
    </w:p>
    <w:p>
      <w:r>
        <w:t>更多相关图书推荐：https://www.jiaokey.com</w:t>
      </w:r>
    </w:p>
    <w:p>
      <w:r>
        <w:t>（美）爱德华兹著；李政猷译 其他作品：https://www.jiaokey.com/tag/（美）爱德华兹著；李政猷译.html</w:t>
      </w:r>
    </w:p>
    <w:p>
      <w:r>
        <w:t>海口市：海南人民出版社 出版图书：https://www.jiaokey.com/tag/海口市：海南人民出版社.html</w:t>
      </w:r>
    </w:p>
    <w:p>
      <w:r>
        <w:t>关键词搜索：https://www.jiaokey.com/tag/他们为什么不结婚?  又名，单身的挑战.html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