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书名：《逻辑学》教学用书  各章要点、难点、相关资料和练习题答案与解析</w:t>
      </w:r>
    </w:p>
    <w:p>
      <w:r>
        <w:t>作者：中国人民大学哲学系逻辑教研室编</w:t>
      </w:r>
    </w:p>
    <w:p>
      <w:r>
        <w:t>出版社：北京：中国人民大学出版社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《逻辑学》教学用书  各章要点、难点、相关资料和练习题答案与解析 评论地址：https://www.jiaokey.com/book/detail/12061151.html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