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书名：逻辑导论  理性思维的模式、方法及其评价</w:t>
      </w:r>
    </w:p>
    <w:p>
      <w:r>
        <w:t>作者:周祯祥，胡泽洪主编</w:t>
      </w:r>
    </w:p>
    <w:p>
      <w:r>
        <w:t>出版社:广州：广东高等教育出版社</w:t>
      </w:r>
    </w:p>
    <w:p>
      <w:r>
        <w:t>出版日期：2004.08</w:t>
      </w:r>
    </w:p>
    <w:p>
      <w:r>
        <w:t>总页数：280</w:t>
      </w:r>
    </w:p>
    <w:p>
      <w:r>
        <w:t>更多请访问教客网:www.jiaokey.com</w:t>
      </w:r>
    </w:p>
    <w:p>
      <w:r>
        <w:t>逻辑导论  理性思维的模式、方法及其评价评论地址：https://www.jiaokey.com/book/detail/12061150.html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