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书名：小窗自纪</w:t>
      </w:r>
    </w:p>
    <w:p>
      <w:r>
        <w:t>作者：（明）吴从先等著；郎菁等注译</w:t>
      </w:r>
    </w:p>
    <w:p>
      <w:r>
        <w:t>出版社：西安：三秦出版社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小窗自纪 评论地址：https://www.jiaokey.com/book/detail/12061097.html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