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谁看谁赢  创造企业  个人  奇迹的10堂培训课</w:t>
      </w:r>
    </w:p>
    <w:p>
      <w:r>
        <w:rPr>
          <w:rFonts w:ascii="宋体" w:hAnsi="宋体" w:eastAsia="宋体"/>
          <w:sz w:val="24"/>
        </w:rPr>
        <w:t>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谁看谁赢  创造企业  个人  奇迹的10堂培训课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本书出售、求购地址：https://www.jiaokey.com/book/detail/12061092.html</w:t>
      </w:r>
    </w:p>
    <w:p>
      <w:r>
        <w:t>更多相关图书推荐：https://www.jiaokey.com</w:t>
      </w:r>
    </w:p>
    <w:p>
      <w:r>
        <w:t>杨光编著 其他作品：https://www.jiaokey.com/tag/杨光编著.html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关键词搜索：https://www.jiaokey.com/tag/谁看谁赢  创造企业  个人  奇迹的10堂培训课.html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