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书名：时尚心理DIY</w:t>
      </w:r>
    </w:p>
    <w:p>
      <w:r>
        <w:t>作者：林紫编著；兔咪绘图</w:t>
      </w:r>
    </w:p>
    <w:p>
      <w:r>
        <w:t>出版社：上海：上海画报出版社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时尚心理DIY 评论地址：https://www.jiaokey.com/book/detail/12061089.html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