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书名：心理素质教育与训练  拓展生命的宽度  让你的青春飞扬</w:t>
      </w:r>
    </w:p>
    <w:p>
      <w:r>
        <w:t>作者：吴薇莉，陈秋燕主编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心理素质教育与训练  拓展生命的宽度  让你的青春飞扬 评论地址：https://www.jiaokey.com/book/detail/12061076.html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