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书名：天平上的心灵  实验心理学的故事</w:t>
      </w:r>
    </w:p>
    <w:p>
      <w:r>
        <w:t>作者：朱晨海编著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天平上的心灵  实验心理学的故事 评论地址：https://www.jiaokey.com/book/detail/12061065.html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