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信仰、仪式与乡土社会 风水的历史人类学探索 the historical anthropology of fengshui in Fujian， China</w:t>
      </w:r>
    </w:p>
    <w:p>
      <w:r>
        <w:rPr>
          <w:rFonts w:ascii="宋体" w:hAnsi="宋体" w:eastAsia="宋体"/>
          <w:sz w:val="24"/>
        </w:rPr>
        <w:t>陈进国著（中国社科院世界宗教研究所）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信仰、仪式与乡土社会 风水的历史人类学探索 the historical anthropology of fengshui in Fujian，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陈进国著（中国社科院世界宗教研究所）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本书出售、求购地址：https://www.jiaokey.com/book/detail/12061054.html</w:t>
      </w:r>
    </w:p>
    <w:p>
      <w:r>
        <w:t>更多相关图书推荐：https://www.jiaokey.com</w:t>
      </w:r>
    </w:p>
    <w:p>
      <w:r>
        <w:t>陈进国著（中国社科院世界宗教研究所） 其他作品：https://www.jiaokey.com/tag/陈进国著（中国社科院世界宗教研究所）.html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关键词搜索：https://www.jiaokey.com/tag/信仰、仪式与乡土社会 风水的历史人类学探索 the historical anthropology of fengshui in Fujian，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