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实用目标管理学  目标管理在我国企业应用之调查研究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实用目标管理学  目标管理在我国企业应用之调查研究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本书出售、求购地址：https://www.jiaokey.com/book/detail/12061026.html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华泰书局 出版图书：https://www.jiaokey.com/tag/华泰书局.html</w:t>
      </w:r>
    </w:p>
    <w:p>
      <w:r>
        <w:t>关键词搜索：https://www.jiaokey.com/tag/实用目标管理学  目标管理在我国企业应用之调查研究.html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