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德领胶州湾  青岛  之地政资料</w:t>
      </w:r>
    </w:p>
    <w:p>
      <w:r>
        <w:rPr>
          <w:rFonts w:ascii="宋体" w:hAnsi="宋体" w:eastAsia="宋体"/>
          <w:sz w:val="24"/>
        </w:rPr>
        <w:t>单维廉（Sohrameiler，W.）著；周龙章译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德领胶州湾  青岛  之地政资料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单维廉（Sohrameiler，W.）著；周龙章译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本书出售、求购地址：https://www.jiaokey.com/book/detail/12061015.html</w:t>
      </w:r>
    </w:p>
    <w:p>
      <w:r>
        <w:t>更多相关图书推荐：https://www.jiaokey.com</w:t>
      </w:r>
    </w:p>
    <w:p>
      <w:r>
        <w:t>单维廉（Sohrameiler，W.）著；周龙章译 其他作品：https://www.jiaokey.com/tag/单维廉（Sohrameiler，W.）著；周龙章译.html</w:t>
      </w:r>
    </w:p>
    <w:p>
      <w:r>
        <w:t>中国地政研究所 出版图书：https://www.jiaokey.com/tag/中国地政研究所.html</w:t>
      </w:r>
    </w:p>
    <w:p>
      <w:r>
        <w:t>关键词搜索：https://www.jiaokey.com/tag/德领胶州湾  青岛  之地政资料.html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