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蓝星打字排版有限公司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本书出售、求购地址：https://www.jiaokey.com/book/detail/12060983.html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蓝星打字排版有限公司 出版图书：https://www.jiaokey.com/tag/蓝星打字排版有限公司.html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