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98中文版应用基础教程</w:t>
      </w:r>
    </w:p>
    <w:p>
      <w:r>
        <w:t>作者：章五一，王德高，张英福等编著</w:t>
      </w:r>
    </w:p>
    <w:p>
      <w:r>
        <w:t>出版社：上海：上海科学普及出版社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Windows 98中文版应用基础教程 评论地址：https://www.jiaokey.com/book/detail/12060892.html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