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Macworld ILLustrator 6/7实用全书</w:t>
      </w:r>
    </w:p>
    <w:p>
      <w:r>
        <w:rPr>
          <w:rFonts w:ascii="宋体" w:hAnsi="宋体" w:eastAsia="宋体"/>
          <w:sz w:val="24"/>
        </w:rPr>
        <w:t>（美）Ted Alspach著；王卓人，温日昭译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Macworld ILLustrator 6/7实用全书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Alspach著；王卓人，温日昭译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本书出售、求购地址：https://www.jiaokey.com/book/detail/12060875.html</w:t>
      </w:r>
    </w:p>
    <w:p>
      <w:r>
        <w:t>更多相关图书推荐：https://www.jiaokey.com</w:t>
      </w:r>
    </w:p>
    <w:p>
      <w:r>
        <w:t>（美）Ted Alspach著；王卓人，温日昭译 其他作品：https://www.jiaokey.com/tag/（美）Ted Alspach著；王卓人，温日昭译.html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关键词搜索：https://www.jiaokey.com/tag/Macworld ILLustrator 6/7实用全书.html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