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Lotus Notes 4.5中文版使用详解</w:t>
      </w:r>
    </w:p>
    <w:p>
      <w:r>
        <w:rPr>
          <w:rFonts w:ascii="宋体" w:hAnsi="宋体" w:eastAsia="宋体"/>
          <w:sz w:val="24"/>
        </w:rPr>
        <w:t>（美）（B.A.博林）Bardar A.Bolin，（美）（R.B.奥德内）R.Benjamin Qrdonez著；骆建彬等译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Lotus Notes 4.5中文版使用详解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（美）（B.A.博林）Bardar A.Bolin，（美）（R.B.奥德内）R.Benjamin Qrdonez著；骆建彬等译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本书出售、求购地址：https://www.jiaokey.com/book/detail/12060863.html</w:t>
      </w:r>
    </w:p>
    <w:p>
      <w:r>
        <w:t>更多相关图书推荐：https://www.jiaokey.com</w:t>
      </w:r>
    </w:p>
    <w:p>
      <w:r>
        <w:t>（美）（B.A.博林）Bardar A.Bolin，（美）（R.B.奥德内）R.Benjamin Qrdonez著；骆建彬等译 其他作品：https://www.jiaokey.com/tag/（美）（B.A.博林）Bardar A.Bolin，（美）（R.B.奥德内）R.Benjamin Qrdonez著；骆建彬等译.html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关键词搜索：https://www.jiaokey.com/tag/Lotus Notes 4.5中文版使用详解.html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