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Maya中文手册&amp;专业教程  上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Maya中文手册&amp;专业教程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本书出售、求购地址：https://www.jiaokey.com/book/detail/12060862.html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关键词搜索：https://www.jiaokey.com/tag/Maya中文手册&amp;专业教程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