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道路工程制图习题集  第3版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本书出售、求购地址：https://www.jiaokey.com/book/detail/12060829.html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