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书名：溶浸采矿法的地质工艺研究</w:t>
      </w:r>
    </w:p>
    <w:p>
      <w:r>
        <w:t>作者：（苏）格拉博夫尼科夫（ГPaБОВНИКОВ，В.А）著</w:t>
      </w:r>
    </w:p>
    <w:p>
      <w:r>
        <w:t>出版社：北京:原子能出版社,1991.05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溶浸采矿法的地质工艺研究 评论地址：https://www.jiaokey.com/book/detail/12060814.html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