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</w:t>
      </w:r>
    </w:p>
    <w:p>
      <w:r>
        <w:t>作者：周良德，朱泗芳，邱丽萍等编著</w:t>
      </w:r>
    </w:p>
    <w:p>
      <w:r>
        <w:t>出版社：长沙：湖南科学技术出版社</w:t>
      </w:r>
    </w:p>
    <w:p>
      <w:r>
        <w:t>出版日期：1995.08</w:t>
      </w:r>
    </w:p>
    <w:p>
      <w:r>
        <w:t>总页数：450</w:t>
      </w:r>
    </w:p>
    <w:p>
      <w:r>
        <w:t>更多请访问教客网: www.jiaokey.com</w:t>
      </w:r>
    </w:p>
    <w:p>
      <w:r>
        <w:t>画法几何及机械制图 评论地址：https://www.jiaokey.com/book/detail/12060702.html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