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</w:t>
      </w:r>
    </w:p>
    <w:p>
      <w:r>
        <w:t>作者：杨平均主编</w:t>
      </w:r>
    </w:p>
    <w:p>
      <w:r>
        <w:t>出版社：徐州：中国矿业大学出版社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建筑施工组织 评论地址：https://www.jiaokey.com/book/detail/12060659.html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