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中国重合同守信用企业光荣榜  2001年度  中英文本</w:t>
      </w:r>
    </w:p>
    <w:p>
      <w:r>
        <w:rPr>
          <w:rFonts w:ascii="宋体" w:hAnsi="宋体" w:eastAsia="宋体"/>
          <w:sz w:val="24"/>
        </w:rPr>
        <w:t>国家工商行政管理总局，市场规范管理司编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0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中国重合同守信用企业光荣榜  2001年度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国家工商行政管理总局，市场规范管理司编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企业-企业管理-概况-中国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本书出售、求购地址：https://www.jiaokey.com/book/detail/12060630.html</w:t>
      </w:r>
    </w:p>
    <w:p>
      <w:r>
        <w:t>更多相关图书推荐：https://www.jiaokey.com</w:t>
      </w:r>
    </w:p>
    <w:p>
      <w:r>
        <w:t>国家工商行政管理总局，市场规范管理司编 其他作品：https://www.jiaokey.com/tag/国家工商行政管理总局，市场规范管理司编.html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关键词搜索：https://www.jiaokey.com/tag/企业-企业管理-概况-中国.html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