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考研英语应试词汇考点精解  瞄准  2002年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考研英语应试词汇考点精解  瞄准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本书出售、求购地址：https://www.jiaokey.com/book/detail/12060627.html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关键词搜索：https://www.jiaokey.com/tag/考研英语应试词汇考点精解  瞄准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