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2001年考研数学题型分析与模拟试题  理工类</w:t>
      </w:r>
    </w:p>
    <w:p>
      <w:r>
        <w:rPr>
          <w:rFonts w:ascii="宋体" w:hAnsi="宋体" w:eastAsia="宋体"/>
          <w:sz w:val="24"/>
        </w:rPr>
        <w:t>赵达夫，刘晓主编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2001年考研数学题型分析与模拟试题  理工类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赵达夫，刘晓主编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本书出售、求购地址：https://www.jiaokey.com/book/detail/12060611.html</w:t>
      </w:r>
    </w:p>
    <w:p>
      <w:r>
        <w:t>更多相关图书推荐：https://www.jiaokey.com</w:t>
      </w:r>
    </w:p>
    <w:p>
      <w:r>
        <w:t>赵达夫，刘晓主编 其他作品：https://www.jiaokey.com/tag/赵达夫，刘晓主编.html</w:t>
      </w:r>
    </w:p>
    <w:p>
      <w:r>
        <w:t>北京市：中国人民大学出版社 出版图书：https://www.jiaokey.com/tag/北京市：中国人民大学出版社.html</w:t>
      </w:r>
    </w:p>
    <w:p>
      <w:r>
        <w:t>关键词搜索：https://www.jiaokey.com/tag/2001年考研数学题型分析与模拟试题  理工类.html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