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书名：赵钱孙李  中国姓名文化</w:t>
      </w:r>
    </w:p>
    <w:p>
      <w:r>
        <w:t>作者：完颜绍元著</w:t>
      </w:r>
    </w:p>
    <w:p>
      <w:r>
        <w:t>出版社：上海：上海古籍出版社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赵钱孙李  中国姓名文化 评论地址：https://www.jiaokey.com/book/detail/12060591.html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