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作者：杜先林主编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总页数：259</w:t>
      </w:r>
    </w:p>
    <w:p>
      <w:r>
        <w:t>更多请访问教客网: www.jiaokey.com</w:t>
      </w:r>
    </w:p>
    <w:p>
      <w:r>
        <w:t>会计电算化 评论地址：https://www.jiaokey.com/book/detail/12060582.html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