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中国市场经济发展研究  纪念邓小平视察南方谈话十周年</w:t>
      </w:r>
    </w:p>
    <w:p>
      <w:r>
        <w:rPr>
          <w:rFonts w:ascii="宋体" w:hAnsi="宋体" w:eastAsia="宋体"/>
          <w:sz w:val="24"/>
        </w:rPr>
        <w:t>柳思维著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中国市场经济发展研究  纪念邓小平视察南方谈话十周年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本书出售、求购地址：https://www.jiaokey.com/book/detail/12060579.html</w:t>
      </w:r>
    </w:p>
    <w:p>
      <w:r>
        <w:t>更多相关图书推荐：https://www.jiaokey.com</w:t>
      </w:r>
    </w:p>
    <w:p>
      <w:r>
        <w:t>柳思维著 其他作品：https://www.jiaokey.com/tag/柳思维著.html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关键词搜索：https://www.jiaokey.com/tag/中国市场经济发展研究  纪念邓小平视察南方谈话十周年.html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