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书名：隐伏有色金属矿床综合找矿模型</w:t>
      </w:r>
    </w:p>
    <w:p>
      <w:r>
        <w:t>作者：王钟等主编</w:t>
      </w:r>
    </w:p>
    <w:p>
      <w:r>
        <w:t>出版社：北京：地质出版社</w:t>
      </w:r>
    </w:p>
    <w:p>
      <w:r>
        <w:t>出版日期：1996.06</w:t>
      </w:r>
    </w:p>
    <w:p>
      <w:r>
        <w:t>总页数：210</w:t>
      </w:r>
    </w:p>
    <w:p>
      <w:r>
        <w:t>更多请访问教客网: www.jiaokey.com</w:t>
      </w:r>
    </w:p>
    <w:p>
      <w:r>
        <w:t>隐伏有色金属矿床综合找矿模型 评论地址：https://www.jiaokey.com/book/detail/12060532.html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