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创造一个学习型组织  通过教育促进卓越</w:t>
      </w:r>
    </w:p>
    <w:p>
      <w:r>
        <w:rPr>
          <w:rFonts w:ascii="宋体" w:hAnsi="宋体" w:eastAsia="宋体"/>
          <w:sz w:val="24"/>
        </w:rPr>
        <w:t>（美）Barbara J.Braham著；夏银平译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创造一个学习型组织  通过教育促进卓越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J.Braham著；夏银平译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本书出售、求购地址：https://www.jiaokey.com/book/detail/12060529.html</w:t>
      </w:r>
    </w:p>
    <w:p>
      <w:r>
        <w:t>更多相关图书推荐：https://www.jiaokey.com</w:t>
      </w:r>
    </w:p>
    <w:p>
      <w:r>
        <w:t>（美）Barbara J.Braham著；夏银平译 其他作品：https://www.jiaokey.com/tag/（美）Barbara J.Braham著；夏银平译.html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关键词搜索：https://www.jiaokey.com/tag/创造一个学习型组织  通过教育促进卓越.html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